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KING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MOSES'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DISCIPLE WHOM JESUS LOVED.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 WOOD WAS USED TO BUILD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ABRAHAM'S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PRAYERS ARE WE SUPPOSED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THE SENTENCE" THE ...SHALL LIVE BY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SPIES DID MOSES  SEND TO SPIE ON THE PROMISED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SAP  FROM THE BALSAM TREE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MOSES' fATHER IN LAW'S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TASSELS ON THE ON THE JEWISH PRAYER SHAWL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NAME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ONE WORD FOR MIXING LIES OF THE WORLD WITH THE WORD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ARE THERE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SAVED BY .... THROUGH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RUTH'S MOTHER IN LAW'S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JEWISH PRAYER SHAWL CALLED?</w:t>
            </w:r>
          </w:p>
        </w:tc>
      </w:tr>
    </w:tbl>
    <w:p>
      <w:pPr>
        <w:pStyle w:val="WordBankMedium"/>
      </w:pPr>
      <w:r>
        <w:t xml:space="preserve">   jETHRO    </w:t>
      </w:r>
      <w:r>
        <w:t xml:space="preserve">   NAOMI    </w:t>
      </w:r>
      <w:r>
        <w:t xml:space="preserve">   SIXTY SIX    </w:t>
      </w:r>
      <w:r>
        <w:t xml:space="preserve">   TWELVE    </w:t>
      </w:r>
      <w:r>
        <w:t xml:space="preserve">   SYNCRETISM    </w:t>
      </w:r>
      <w:r>
        <w:t xml:space="preserve">   PUNCTILIOUS    </w:t>
      </w:r>
      <w:r>
        <w:t xml:space="preserve">   STACTE    </w:t>
      </w:r>
      <w:r>
        <w:t xml:space="preserve">   JOHN    </w:t>
      </w:r>
      <w:r>
        <w:t xml:space="preserve">   ZIPPORAH    </w:t>
      </w:r>
      <w:r>
        <w:t xml:space="preserve">   AARON    </w:t>
      </w:r>
      <w:r>
        <w:t xml:space="preserve">   REHOBOAM    </w:t>
      </w:r>
      <w:r>
        <w:t xml:space="preserve">   TERAH    </w:t>
      </w:r>
      <w:r>
        <w:t xml:space="preserve">   TALLIT    </w:t>
      </w:r>
      <w:r>
        <w:t xml:space="preserve">   TZITZIT    </w:t>
      </w:r>
      <w:r>
        <w:t xml:space="preserve">   GOPHER    </w:t>
      </w:r>
      <w:r>
        <w:t xml:space="preserve">   JUST    </w:t>
      </w:r>
      <w:r>
        <w:t xml:space="preserve">   MALACHI    </w:t>
      </w:r>
      <w:r>
        <w:t xml:space="preserve">   ABBA    </w:t>
      </w:r>
      <w:r>
        <w:t xml:space="preserve">   GRACE    </w:t>
      </w:r>
      <w:r>
        <w:t xml:space="preserve">   OBADIAH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AGS 1</dc:title>
  <dcterms:created xsi:type="dcterms:W3CDTF">2021-10-11T00:46:12Z</dcterms:created>
  <dcterms:modified xsi:type="dcterms:W3CDTF">2021-10-11T00:46:12Z</dcterms:modified>
</cp:coreProperties>
</file>