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knows she is loved when her BF calls her: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Austin, also known as: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brother called her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is so cool she is known as the: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one would dare call him this 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 typically call my girl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was called this 35 years ago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Jurassic Austin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Daddy's little....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his MIL often calls him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hunting partners used to call him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Cyrus the....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Oakley... sometimes called ape arms, she is also known 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Easy one.. she is known by all as: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hockey world he is known 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Its awesome we know someone as famous as 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</dc:title>
  <dcterms:created xsi:type="dcterms:W3CDTF">2021-10-11T00:47:30Z</dcterms:created>
  <dcterms:modified xsi:type="dcterms:W3CDTF">2021-10-11T00:47:30Z</dcterms:modified>
</cp:coreProperties>
</file>