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$$ ALGEBRA $$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appearance of a graph as it is followed farther and farther in either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integer that divides evenly into each of a given set of numbers. Often abbreviated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which cancels out the a given quantity. There are different kinds for different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y-values of a function or relation. More generally, the range is the set of values assumed by a function or relation over all permitted values of the independent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equation, graph, or data that can be modeled by a degree 2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set of values of the independent variable(s) for which a function or relation is defined. Typically, this is the set of x-values that give rise to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quantity representing the power to which a given number or expression is to be raised, usually expressed as a raised symbol beside the number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selection of objects from a collection. Order is irrelevant.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expression used to calculate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 a line. A description of any graph or data that can be modeled by a linear polynomial.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A number that must be multiplied times itself three times to equal a given number.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symmetry for a graph. The two sides of a graph on either side of the axis of symmetry look like mirror images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an expression or series separated by + or – signs, or the parts of a sequence separated by commas.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average. Mean almost always refers to arithmetic mean. In certain contexts, however, it could refer to the geometric mean, harmonic mean, or root mean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the rules of arithmetic and algebra to rewrite an expression as simply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mathematical calculation or formula combining numbers and/or variables using sums, differences, products, quotients (including fractions), exponents, roots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can change or that may take on different values. Variable also refers to a letter or symbol representing such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real numbers between two given numbers. The two numbers on the ends are the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list of numbers set apart by commas, such as 1, 3, 5, 7,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symbol, which is used to indicate square roots or nth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 the coordinate plane, the point (0, 0). That is, the point of intersection of the x- and y-axes. On a number line, the origin is the 0 point. In three dimensions, the origin is the point (0, 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multiplied times a product of variables or powers of variables in a term. For example, 123 is the coefficient in the term 123x3y.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All numbers on the number line. This includes (but is not limited to) positives and negatives, integers and rational numbers, square roots, cube roots ,  (pi),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polynomial with three terms which are not like terms. EX : x2 + 2x - 3, 3x5 - 8x4 + x3, and a2b + 13x + c.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Combination    </w:t>
      </w:r>
      <w:r>
        <w:t xml:space="preserve">   Linear    </w:t>
      </w:r>
      <w:r>
        <w:t xml:space="preserve">   Quadratic    </w:t>
      </w:r>
      <w:r>
        <w:t xml:space="preserve">   Variable    </w:t>
      </w:r>
      <w:r>
        <w:t xml:space="preserve">   Term    </w:t>
      </w:r>
      <w:r>
        <w:t xml:space="preserve">   Trinomial    </w:t>
      </w:r>
      <w:r>
        <w:t xml:space="preserve">   Sequence    </w:t>
      </w:r>
      <w:r>
        <w:t xml:space="preserve">   Radical    </w:t>
      </w:r>
      <w:r>
        <w:t xml:space="preserve">   Origin    </w:t>
      </w:r>
      <w:r>
        <w:t xml:space="preserve">   Real Numbers    </w:t>
      </w:r>
      <w:r>
        <w:t xml:space="preserve">   Simplify    </w:t>
      </w:r>
      <w:r>
        <w:t xml:space="preserve">   Polynomial    </w:t>
      </w:r>
      <w:r>
        <w:t xml:space="preserve">   Range    </w:t>
      </w:r>
      <w:r>
        <w:t xml:space="preserve">   Mean    </w:t>
      </w:r>
      <w:r>
        <w:t xml:space="preserve">   GCF    </w:t>
      </w:r>
      <w:r>
        <w:t xml:space="preserve">   Formula    </w:t>
      </w:r>
      <w:r>
        <w:t xml:space="preserve">   Expression    </w:t>
      </w:r>
      <w:r>
        <w:t xml:space="preserve">   Exponent    </w:t>
      </w:r>
      <w:r>
        <w:t xml:space="preserve">   Coefficient    </w:t>
      </w:r>
      <w:r>
        <w:t xml:space="preserve">   End Behavior    </w:t>
      </w:r>
      <w:r>
        <w:t xml:space="preserve">   Domain    </w:t>
      </w:r>
      <w:r>
        <w:t xml:space="preserve">   Inverse    </w:t>
      </w:r>
      <w:r>
        <w:t xml:space="preserve">   Cube root    </w:t>
      </w:r>
      <w:r>
        <w:t xml:space="preserve">   Interval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$$ ALGEBRA $$</dc:title>
  <dcterms:created xsi:type="dcterms:W3CDTF">2021-12-21T03:36:59Z</dcterms:created>
  <dcterms:modified xsi:type="dcterms:W3CDTF">2021-12-21T03:36:59Z</dcterms:modified>
</cp:coreProperties>
</file>