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IS FUN!!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letter used to represent one or more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number made of repeated 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four sections into which the coordinate plane is divided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compares two quantities using &lt;, &gt;, ≤,≥, or ≠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in front of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the value in a data set that occurs most often. If all values occur the same amount of times there is no mode for that set.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sum of the values in a data set divided by the number of values in the 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finding all the solutions of an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set of all points that are an equal distance from a point called the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graph in which the lengths of bars are used to represent and compare data in categories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number of square units needed to cover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distance a number is from 0 on the number line, value of n is written l n l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middle value in a data set where the numbers are ordered least to greatest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order in which operations in an expression to be evaluated are carried out. 1. parentheses 2. exponets 3. multiplication and divison 4. addition and subtraction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mathematical sentence with an equal sign that shows that two expressions are equivalent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sum of the lengths of the sides of a polygon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number that is repeatedly multiplied in a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Positive and Negative Whole Numbers and 0. Examples: .... -3, -2, -1, 0, 1, 2, 3.....(Does not include fractions or decimals)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mathematical notation indicating the number of times a quantity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pair of numbers, (x, y), that indicate the position of a point on a coordinate plane. (two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IS FUN!!</dc:title>
  <dcterms:created xsi:type="dcterms:W3CDTF">2021-10-11T00:51:15Z</dcterms:created>
  <dcterms:modified xsi:type="dcterms:W3CDTF">2021-10-11T00:51:15Z</dcterms:modified>
</cp:coreProperties>
</file>