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STUDY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• Answer to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 In order to move a term across the equal sign, you must do 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• The goal of solving an equation is to _____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Ratio of vertical change to horizontal change (rise/run)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• The only difference between solving an equation and solving an ______ is that when you multiply or divide by a negative number, you change the direction of the inequality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Finding an answer to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• When the variables cancel out and the numbers are _____ on both sides of the equal sign, the answer is all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• Dividing fractions is the same as multiplying by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• The ______ is the answer to the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• Always positive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Y= mx + 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multiplying fractions, you multiply the_____ together and the _____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• The second step in solving an equation is to ______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• -11x and 5x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• The "D" in DCMAM stands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 ______ equation has two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• DCMAM gives us the steps to _______,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• Solving for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• You do this with the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where axes intersect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STUDY UNIT 3</dc:title>
  <dcterms:created xsi:type="dcterms:W3CDTF">2021-10-11T00:51:41Z</dcterms:created>
  <dcterms:modified xsi:type="dcterms:W3CDTF">2021-10-11T00:51:41Z</dcterms:modified>
</cp:coreProperties>
</file>