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ALEX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acura    </w:t>
      </w:r>
      <w:r>
        <w:t xml:space="preserve">   alexandria    </w:t>
      </w:r>
      <w:r>
        <w:t xml:space="preserve">   american horror story    </w:t>
      </w:r>
      <w:r>
        <w:t xml:space="preserve">   ariana    </w:t>
      </w:r>
      <w:r>
        <w:t xml:space="preserve">   camry    </w:t>
      </w:r>
      <w:r>
        <w:t xml:space="preserve">   car trouble    </w:t>
      </w:r>
      <w:r>
        <w:t xml:space="preserve">   connecticut    </w:t>
      </w:r>
      <w:r>
        <w:t xml:space="preserve">   crystal    </w:t>
      </w:r>
      <w:r>
        <w:t xml:space="preserve">   dominican    </w:t>
      </w:r>
      <w:r>
        <w:t xml:space="preserve">   giggles    </w:t>
      </w:r>
      <w:r>
        <w:t xml:space="preserve">   hotel    </w:t>
      </w:r>
      <w:r>
        <w:t xml:space="preserve">   ice cream    </w:t>
      </w:r>
      <w:r>
        <w:t xml:space="preserve">   ice cream bar    </w:t>
      </w:r>
      <w:r>
        <w:t xml:space="preserve">   mantecado    </w:t>
      </w:r>
      <w:r>
        <w:t xml:space="preserve">   misu soup    </w:t>
      </w:r>
      <w:r>
        <w:t xml:space="preserve">   moscato    </w:t>
      </w:r>
      <w:r>
        <w:t xml:space="preserve">   orchid    </w:t>
      </w:r>
      <w:r>
        <w:t xml:space="preserve">   pedro    </w:t>
      </w:r>
      <w:r>
        <w:t xml:space="preserve">   phone calls    </w:t>
      </w:r>
      <w:r>
        <w:t xml:space="preserve">   prius    </w:t>
      </w:r>
      <w:r>
        <w:t xml:space="preserve">   smiley    </w:t>
      </w:r>
      <w:r>
        <w:t xml:space="preserve">   tostones    </w:t>
      </w:r>
      <w:r>
        <w:t xml:space="preserve">   truck 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ALEX</dc:title>
  <dcterms:created xsi:type="dcterms:W3CDTF">2021-10-11T00:53:36Z</dcterms:created>
  <dcterms:modified xsi:type="dcterms:W3CDTF">2021-10-11T00:53:36Z</dcterms:modified>
</cp:coreProperties>
</file>