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JESSICA!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babyshower    </w:t>
      </w:r>
      <w:r>
        <w:t xml:space="preserve">   caseworker    </w:t>
      </w:r>
      <w:r>
        <w:t xml:space="preserve">   chihuahua    </w:t>
      </w:r>
      <w:r>
        <w:t xml:space="preserve">   college    </w:t>
      </w:r>
      <w:r>
        <w:t xml:space="preserve">   compassionate    </w:t>
      </w:r>
      <w:r>
        <w:t xml:space="preserve">   congratulations    </w:t>
      </w:r>
      <w:r>
        <w:t xml:space="preserve">   degree    </w:t>
      </w:r>
      <w:r>
        <w:t xml:space="preserve">   fostercare    </w:t>
      </w:r>
      <w:r>
        <w:t xml:space="preserve">   fosterchild    </w:t>
      </w:r>
      <w:r>
        <w:t xml:space="preserve">   fosterhome    </w:t>
      </w:r>
      <w:r>
        <w:t xml:space="preserve">   fostermom    </w:t>
      </w:r>
      <w:r>
        <w:t xml:space="preserve">   jessica    </w:t>
      </w:r>
      <w:r>
        <w:t xml:space="preserve">   loco    </w:t>
      </w:r>
      <w:r>
        <w:t xml:space="preserve">   loving    </w:t>
      </w:r>
      <w:r>
        <w:t xml:space="preserve">   parent    </w:t>
      </w:r>
      <w:r>
        <w:t xml:space="preserve">   pennsylvania    </w:t>
      </w:r>
      <w:r>
        <w:t xml:space="preserve">   pooch    </w:t>
      </w:r>
      <w:r>
        <w:t xml:space="preserve">   socialworker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JESSICA!</dc:title>
  <dcterms:created xsi:type="dcterms:W3CDTF">2021-10-11T00:54:32Z</dcterms:created>
  <dcterms:modified xsi:type="dcterms:W3CDTF">2021-10-11T00:54:32Z</dcterms:modified>
</cp:coreProperties>
</file>