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ALL ABOUT MOM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9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Skulls    </w:t>
      </w:r>
      <w:r>
        <w:t xml:space="preserve">   Avengers    </w:t>
      </w:r>
      <w:r>
        <w:t xml:space="preserve">   Red    </w:t>
      </w:r>
      <w:r>
        <w:t xml:space="preserve">   Church     </w:t>
      </w:r>
      <w:r>
        <w:t xml:space="preserve">   39    </w:t>
      </w:r>
      <w:r>
        <w:t xml:space="preserve">   Jesus    </w:t>
      </w:r>
      <w:r>
        <w:t xml:space="preserve">   Young and Restless     </w:t>
      </w:r>
      <w:r>
        <w:t xml:space="preserve">   Grey's Anatomoy     </w:t>
      </w:r>
      <w:r>
        <w:t xml:space="preserve">   Arrow    </w:t>
      </w:r>
      <w:r>
        <w:t xml:space="preserve">   Superheroes    </w:t>
      </w:r>
      <w:r>
        <w:t xml:space="preserve">   2 Brothers    </w:t>
      </w:r>
      <w:r>
        <w:t xml:space="preserve">   Adrian    </w:t>
      </w:r>
      <w:r>
        <w:t xml:space="preserve">   Josh    </w:t>
      </w:r>
      <w:r>
        <w:t xml:space="preserve">   Compasion    </w:t>
      </w:r>
      <w:r>
        <w:t xml:space="preserve">   Love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MOM</dc:title>
  <dcterms:created xsi:type="dcterms:W3CDTF">2021-10-11T00:55:38Z</dcterms:created>
  <dcterms:modified xsi:type="dcterms:W3CDTF">2021-10-11T00:55:38Z</dcterms:modified>
</cp:coreProperties>
</file>