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MOM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DEVOTED    </w:t>
      </w:r>
      <w:r>
        <w:t xml:space="preserve">   K DRAMA    </w:t>
      </w:r>
      <w:r>
        <w:t xml:space="preserve">   CREATIVE    </w:t>
      </w:r>
      <w:r>
        <w:t xml:space="preserve">   SHABUYA    </w:t>
      </w:r>
      <w:r>
        <w:t xml:space="preserve">   SEAFOOD    </w:t>
      </w:r>
      <w:r>
        <w:t xml:space="preserve">   GENEROUS    </w:t>
      </w:r>
      <w:r>
        <w:t xml:space="preserve">   LOVING    </w:t>
      </w:r>
      <w:r>
        <w:t xml:space="preserve">   BAKE    </w:t>
      </w:r>
      <w:r>
        <w:t xml:space="preserve">   CATHOLIC    </w:t>
      </w:r>
      <w:r>
        <w:t xml:space="preserve">   FIVE CHILDREN    </w:t>
      </w:r>
      <w:r>
        <w:t xml:space="preserve">   BICOL CLUB    </w:t>
      </w:r>
      <w:r>
        <w:t xml:space="preserve">   SAVERS    </w:t>
      </w:r>
      <w:r>
        <w:t xml:space="preserve">   KOREAN    </w:t>
      </w:r>
      <w:r>
        <w:t xml:space="preserve">   GARDENING    </w:t>
      </w:r>
      <w:r>
        <w:t xml:space="preserve">   AUGUST SIX    </w:t>
      </w:r>
      <w:r>
        <w:t xml:space="preserve">   CASTILLO    </w:t>
      </w:r>
      <w:r>
        <w:t xml:space="preserve">   MANILA    </w:t>
      </w:r>
      <w:r>
        <w:t xml:space="preserve">   WIFE    </w:t>
      </w:r>
      <w:r>
        <w:t xml:space="preserve">   MOTHER    </w:t>
      </w:r>
      <w:r>
        <w:t xml:space="preserve">   NURSE    </w:t>
      </w:r>
      <w:r>
        <w:t xml:space="preserve">   CARMEN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MOM PUZZLE</dc:title>
  <dcterms:created xsi:type="dcterms:W3CDTF">2021-10-11T00:57:15Z</dcterms:created>
  <dcterms:modified xsi:type="dcterms:W3CDTF">2021-10-11T00:57:15Z</dcterms:modified>
</cp:coreProperties>
</file>