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Jupiter's fourth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Saturn's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resulting from the existence of charged particles (such as electrons or protons), either statically as an accumulation of change or dynamically as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this moon scientist believe that ther is a liquid ocean under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variety of life in the world or in a partifcular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washing machine will help you save on the water bills and long term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Deplete the stock of fish in a body of water by too much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satellite of the earth, visible (chiefly at night) by reflected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surroundings or conditions in which a person, animal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moon is mostly covered by fresh, clean ice, making it one of the most reflective bodies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crytalline substance which gives seawater its characteristic taste and is used for seasoning or preserving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washing machine allows you to load laundry at waist height, saving from repetitive joint stress every time you load the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SCIENCE</dc:title>
  <dcterms:created xsi:type="dcterms:W3CDTF">2021-10-11T00:57:21Z</dcterms:created>
  <dcterms:modified xsi:type="dcterms:W3CDTF">2021-10-11T00:57:21Z</dcterms:modified>
</cp:coreProperties>
</file>