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UPYUP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LDEOOCIRC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ADSRMTU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SANEM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BBYBA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NLDSIRHEC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DROLW WIED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 POUMTOCR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EICCNSE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HILESNG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MAHTS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OPEYHGARG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SHIPNSA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SHNRFE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RNMEGA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SLAURAAIT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NCDAAA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CRMAEIA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LDENNAG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ESWAL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NIDAI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OSLADNTC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ISR KAALN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NGOARE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PAPLE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GEARP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ANABAN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2021-10-11T01:18:45Z</dcterms:created>
  <dcterms:modified xsi:type="dcterms:W3CDTF">2021-10-11T01:18:45Z</dcterms:modified>
</cp:coreProperties>
</file>