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ANTHRO MIDTERM I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5616"/>
        <w:gridCol w:w="3024"/>
      </w:tblGrid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Who argued that society needs to be studied and understood scientifically and coined the term "Social Science?"  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A. </w:t>
            </w:r>
            <w:r>
              <w:t xml:space="preserve">Ethnography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The view that popes and kings are not gods reps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B. </w:t>
            </w:r>
            <w:r>
              <w:t xml:space="preserve">Holistic Approach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The Ruler, Nobility, Military Class, and Peasants were all part of the ___________ System.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C. </w:t>
            </w:r>
            <w:r>
              <w:t xml:space="preserve"> Incommensurability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The belief that ones culture is superior to others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D. </w:t>
            </w:r>
            <w:r>
              <w:t xml:space="preserve">Cultural Relativism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The practice of suspending your own cultural biases in order to try and better understand another ones culture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E. </w:t>
            </w:r>
            <w:r>
              <w:t xml:space="preserve">Auguste Comte 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Anthropologists look at how the different elements of society interact, this approach is known as the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F. </w:t>
            </w:r>
            <w:r>
              <w:t xml:space="preserve">Ethnocentrism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participant observation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G. </w:t>
            </w:r>
            <w:r>
              <w:t xml:space="preserve">Religious Wars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participant observation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H. </w:t>
            </w:r>
            <w:r>
              <w:t xml:space="preserve">Feaudal 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Occurs when some belief or practice or behavior found in one society is very different/difficult for outsiders to understand. This is known as ______________ 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I. </w:t>
            </w:r>
            <w:r>
              <w:t xml:space="preserve">method</w:t>
            </w:r>
          </w:p>
        </w:tc>
      </w:tr>
      <w:tr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The published findings a cultural anthropologist produces after collecting</w:t>
            </w:r>
            <w:r>
              <w:rPr>
                <w:b w:val="true"/>
                <w:bCs w:val="true"/>
              </w:rPr>
            </w:r>
          </w:p>
        </w:tc>
        <w:tc>
          <w:p>
            <w:pPr>
              <w:pStyle w:val="Questions"/>
            </w:pPr>
            <w:r>
              <w:rPr>
                <w:b w:val="true"/>
                <w:bCs w:val="true"/>
              </w:rPr>
              <w:t xml:space="preserve">J. </w:t>
            </w:r>
            <w:r>
              <w:t xml:space="preserve">method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customStyle="1" w:styleId="Questions">
    <w:name w:val="Questions"/>
    <w:basedOn w:val="Normal"/>
    <w:qFormat/>
    <w:rsid w:val="00B5428E"/>
    <w:pPr>
      <w:spacing w:after="160"/>
    </w:pPr>
    <w:rPr>
      <w:rFonts w:ascii="Arial" w:hAnsi="Arial"/>
      <w:sz w:val="2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ANTHRO MIDTERM I</dc:title>
  <dcterms:created xsi:type="dcterms:W3CDTF">2021-10-11T01:25:59Z</dcterms:created>
  <dcterms:modified xsi:type="dcterms:W3CDTF">2021-10-11T01:25:59Z</dcterms:modified>
</cp:coreProperties>
</file>