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p>
      <w:pPr>
        <w:pStyle w:val="Questions"/>
      </w:pPr>
      <w:r>
        <w:t xml:space="preserve">1. RWRYO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IMTATNDEOI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RIOEBUHAV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MYTSOSMP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TNIPVREENO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TCRAPCEI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CPEAE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TGHFLI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HRIFTG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HAPSLYIC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2021-12-16T03:34:49Z</dcterms:created>
  <dcterms:modified xsi:type="dcterms:W3CDTF">2021-12-16T03:34:49Z</dcterms:modified>
</cp:coreProperties>
</file>