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APA General Knowledge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preshift    </w:t>
      </w:r>
      <w:r>
        <w:t xml:space="preserve">   firedrills    </w:t>
      </w:r>
      <w:r>
        <w:t xml:space="preserve">   mrsstanfield    </w:t>
      </w:r>
      <w:r>
        <w:t xml:space="preserve">   supervisor    </w:t>
      </w:r>
      <w:r>
        <w:t xml:space="preserve">   unitmeetings    </w:t>
      </w:r>
      <w:r>
        <w:t xml:space="preserve">   mrpata    </w:t>
      </w:r>
      <w:r>
        <w:t xml:space="preserve">   cellphone    </w:t>
      </w:r>
      <w:r>
        <w:t xml:space="preserve">   fifty    </w:t>
      </w:r>
      <w:r>
        <w:t xml:space="preserve">   nursing    </w:t>
      </w:r>
      <w:r>
        <w:t xml:space="preserve">   mrpryor    </w:t>
      </w:r>
      <w:r>
        <w:t xml:space="preserve">   five    </w:t>
      </w:r>
      <w:r>
        <w:t xml:space="preserve">   theater    </w:t>
      </w:r>
      <w:r>
        <w:t xml:space="preserve">   respect    </w:t>
      </w:r>
      <w:r>
        <w:t xml:space="preserve">   dialectics    </w:t>
      </w:r>
      <w:r>
        <w:t xml:space="preserve">   mroneal    </w:t>
      </w:r>
      <w:r>
        <w:t xml:space="preserve">   mrbusch    </w:t>
      </w:r>
      <w:r>
        <w:t xml:space="preserve">   seven    </w:t>
      </w:r>
      <w:r>
        <w:t xml:space="preserve">   integrity    </w:t>
      </w:r>
      <w:r>
        <w:t xml:space="preserve">   polarispoint    </w:t>
      </w:r>
      <w:r>
        <w:t xml:space="preserve">   casemanager    </w:t>
      </w:r>
      <w:r>
        <w:t xml:space="preserve">   mrpischke    </w:t>
      </w:r>
      <w:r>
        <w:t xml:space="preserve">   ten    </w:t>
      </w:r>
      <w:r>
        <w:t xml:space="preserve">   responsibility    </w:t>
      </w:r>
      <w:r>
        <w:t xml:space="preserve">   sixmonths    </w:t>
      </w:r>
      <w:r>
        <w:t xml:space="preserve">   makeupshift    </w:t>
      </w:r>
      <w:r>
        <w:t xml:space="preserve">   mrstanfield    </w:t>
      </w:r>
      <w:r>
        <w:t xml:space="preserve">   forceasis    </w:t>
      </w:r>
      <w:r>
        <w:t xml:space="preserve">   compassion    </w:t>
      </w:r>
      <w:r>
        <w:t xml:space="preserve">   rachelschallenge    </w:t>
      </w:r>
      <w:r>
        <w:t xml:space="preserve">   schedule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APA General Knowledge</dc:title>
  <dcterms:created xsi:type="dcterms:W3CDTF">2021-10-11T01:27:07Z</dcterms:created>
  <dcterms:modified xsi:type="dcterms:W3CDTF">2021-10-11T01:27:07Z</dcterms:modified>
</cp:coreProperties>
</file>