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APHG Unit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scientific study of population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Term used to designate large coalescing supercities that are forming in diverse parts of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years it takes for an area's population to double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Concerned with limiting population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medical technology from Europe and North America that was used to eliminate many diseases in the developing world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ratio of the number of farmers to the total amount of land suitable for agriculture.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branch of medical science that is concerned with identifying, fighting, and preventing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situation in which the number of people in an area exceeds the capacity of the environment to support life at a decent standard of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Disease that occurs over a wide geographic area and affects a very high proportion of the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Goods and services and their distribution within a population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Description of locations on Earth's surface where populations live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development of farming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complete enumeration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level of development that can be maintained without depleting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methods or devices used to prevent pregnancy.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portion of Earth's surface occupied by permanent human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ratio of men to women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process that eliminates a person's ability to produce children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APHG Unit 2</dc:title>
  <dcterms:created xsi:type="dcterms:W3CDTF">2021-10-11T01:28:19Z</dcterms:created>
  <dcterms:modified xsi:type="dcterms:W3CDTF">2021-10-11T01:28:19Z</dcterms:modified>
</cp:coreProperties>
</file>