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APUSH Crossword Puzzle (Option 9)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Founder of standard Oil and the Florida east Coast Railway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People's Party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organization of farmers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state of not supporting or helping either side in a conflict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2nd bombing of a Japanese city three days after the first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1st atomic bombing of a Japanese City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 A Cuban socialist leader who overthrew a dictator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Another name for the 1920s and the emergence of a music genre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Gave all men voting rights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lecture given by President Lincoln: Most known historical speech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Main area for immigrants or general location of them on an Island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Chinese people or immigrants were not aloowed to come to America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America pushing their culture on immigrants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assembly of people that traveled in segregated places to spread and promote equality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Laws that separated black from whites in public settings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small amount of black students going into a previous all-white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Nixon was apart of a scandal at a Democratic Natoonal Committee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plan to eliminate Jewish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Tensions between international powers spaning over the time period of near 50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black political organization that was against peaceful protest and used violence if needed.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APUSH Crossword Puzzle (Option 9)</dc:title>
  <dcterms:created xsi:type="dcterms:W3CDTF">2021-10-11T01:29:17Z</dcterms:created>
  <dcterms:modified xsi:type="dcterms:W3CDTF">2021-10-11T01:29:17Z</dcterms:modified>
</cp:coreProperties>
</file>