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APUS General Info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@___ is the Twitter handle for American Military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APUS accrediting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five core APUS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Richard G. ___ Library is physically located in the Academics building in 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APUS blog that features tips for online learning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weighs 650 pounds and is located in the University Observatory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School of Security &amp; Global Studies is part of the International Network for the Study of Intelligence, aka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1991, retired Marine Corps Officer ___  founded AMU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President of APUS is Dr. Wally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students can choose to use their __ Bill to help fund their education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APUS General Info Challenge</dc:title>
  <dcterms:created xsi:type="dcterms:W3CDTF">2021-10-11T01:29:53Z</dcterms:created>
  <dcterms:modified xsi:type="dcterms:W3CDTF">2021-10-11T01:29:53Z</dcterms:modified>
</cp:coreProperties>
</file>