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Payments the government must make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willful but nonviolent breach of laws that are regarded as unjust.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of the policymaking process during which formal proposals are developed and adopted.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national election held by law in November of every even-numbered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Invidious sex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organized group of individuals that seeks to influence public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election that lacks an incumbent.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disagreement of a judge with a majority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Federal Funds appropriated by congress for local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voting, a single party's candidates for all the offices.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provision of benefits to citizens, groups or corporations to encourage certain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Legislation enacted by former slave states to restrict the freedom of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organization's informal, unwritten rules that guide individual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Financial contributions to party committees for capital and operational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Freedoms guaranteed to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Taking the benefits from distributive policy but redirecting them from one sector of a society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organized effort to persuade voters to choose one candidate over others competing for the same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that human races have distinct characteristics such that one's own race is superior to, and has a right to rule,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voting, candidates from different parties for different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of banks that acts as the central bank of the United States and controls major monetary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Separation from society because of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closed meeting of the members of a political party to decide questions of policy and the selection of candidates for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Benefits to which every eligible person  has a legal right and that the government cannot deny.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ending of authorized segregation, or separation by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notion that women must be protected from life's cruelties.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who argue government can control economic performance effectively only by controlling supply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laws, regulations, courses of action, and funding priorities by the government and its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a government, the amount expected or obtained in taxes and other revenues.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Powers or privileges guaranteed to individuals and protected from arbitrary removal at the hands of government or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Financial contributions given directly to a candidate running for congressional office or the presidency.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refusal to do business with a firm, individual, or nation as an expression of disapproval or as a means of coercion.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form os newsletter, journal, or "log" of thoughts for public reading, usually devoted to social or political issues and often updated daily.  The term derives from weblog.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 Crossword</dc:title>
  <dcterms:created xsi:type="dcterms:W3CDTF">2021-10-11T01:28:24Z</dcterms:created>
  <dcterms:modified xsi:type="dcterms:W3CDTF">2021-10-11T01:28:24Z</dcterms:modified>
</cp:coreProperties>
</file>