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Psych Mini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type of memory that allows you to remember how to perform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approach focuses on the brain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added the idea of reinforcing events, such as rewards and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first textbook?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part of the brain that control blood pressure and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considered to be the father of psychology?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statistics are being used to describe a set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the brain is able to rewire itself after a trauma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approach focuses on the unconscious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approach only looks at what is observable?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Random_____________ are given out during surveys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memory that is associated with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research methods are you using when you focus on the relationship between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Random__________ are given out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approach focuses on individual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brought up the idea of a Hierarchy of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approach focuses on memory, emotions and thought?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an experiment on memory and found "The magic number 7, + or - 2"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cortex between the sensory cortex and the frontal 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someone has anterograde amnesia, they can't encode ______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neurotransmitter that deals with muscle control?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 Mini Review</dc:title>
  <dcterms:created xsi:type="dcterms:W3CDTF">2021-10-11T01:27:26Z</dcterms:created>
  <dcterms:modified xsi:type="dcterms:W3CDTF">2021-10-11T01:27:26Z</dcterms:modified>
</cp:coreProperties>
</file>