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Vocabulary List #2 C: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inevitable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atypical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ignorance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superfluous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concern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foreword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polychromatic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veracity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epilogue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preventable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nepotism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pre-death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stagnation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posthumously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blameless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paradigm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telepathy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culpable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loyalty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euphemism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antediluvian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definite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rectify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impartiality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infidelity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equivocal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panacea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worsen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syndrome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deceit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Vocabulary List #2 C: Antonyms</dc:title>
  <dcterms:created xsi:type="dcterms:W3CDTF">2021-10-11T01:27:59Z</dcterms:created>
  <dcterms:modified xsi:type="dcterms:W3CDTF">2021-10-11T01:27:59Z</dcterms:modified>
</cp:coreProperties>
</file>