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ARGATROBAN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anticoagulant is used in patients who have had HIT and/or are at risk for HIT with PCI?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class is argatroban?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2 consequetive aPTTS in the 45-75 second range indicate?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must sign off on argatroban in the EPIC MAR?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route for argaaztroban is 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Adverse reactions could include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patient population does not need special dosing?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often is an aPTT done?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Adverse reactions could include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excessive bleeding a sign of for patients on argatriban?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Adverse reactions could include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test is done before argatroban is started?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Argatroban is metabolized by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Does argatroban have a reversal agent?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Protect the argatroban from _________ when it is hung.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patient is therapeutic on argatroban, how often are the aPTTs scheduled?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ARGATROBAN</dc:title>
  <dcterms:created xsi:type="dcterms:W3CDTF">2021-10-11T01:31:43Z</dcterms:created>
  <dcterms:modified xsi:type="dcterms:W3CDTF">2021-10-11T01:31:43Z</dcterms:modified>
</cp:coreProperties>
</file>