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GALLERY OF NSW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name of the person who the Wynne Prize was named after?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artist that the Art Gallery of New South Wales acquired work from that was exhibited in and during the Japan Supernatural exhibition?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Edmund Capon was famously (or infamously) known for what odd fashion decision? Wearing...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building was destroyed  by fire that influenced the decision to build the Art Gallery of New South Wales?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artist won this year's people's 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name was given to one of the earliest architectural versions of the gallery in 1885?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name of the beloved Instagram famous pooch that is owned by Michael Brand?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artist that inspired the blue in the current logo?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is currently destroying the Bret Whitley matchsticks outside the gallery?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Ellioth Gruner Artwork that many travel interstate to see?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GALLERY OF NSW </dc:title>
  <dcterms:created xsi:type="dcterms:W3CDTF">2021-10-12T13:56:10Z</dcterms:created>
  <dcterms:modified xsi:type="dcterms:W3CDTF">2021-10-12T13:56:10Z</dcterms:modified>
</cp:coreProperties>
</file>