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ASL 2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Newspaper    </w:t>
      </w:r>
      <w:r>
        <w:t xml:space="preserve">   Tape    </w:t>
      </w:r>
      <w:r>
        <w:t xml:space="preserve">   Hunger    </w:t>
      </w:r>
      <w:r>
        <w:t xml:space="preserve">   Magnet    </w:t>
      </w:r>
      <w:r>
        <w:t xml:space="preserve">   Drug    </w:t>
      </w:r>
      <w:r>
        <w:t xml:space="preserve">   Wish    </w:t>
      </w:r>
      <w:r>
        <w:t xml:space="preserve">   Jail    </w:t>
      </w:r>
      <w:r>
        <w:t xml:space="preserve">   Picture    </w:t>
      </w:r>
      <w:r>
        <w:t xml:space="preserve">   Neighborhood    </w:t>
      </w:r>
      <w:r>
        <w:t xml:space="preserve">  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2 Project</dc:title>
  <dcterms:created xsi:type="dcterms:W3CDTF">2021-10-11T01:36:31Z</dcterms:created>
  <dcterms:modified xsi:type="dcterms:W3CDTF">2021-10-11T01:36:31Z</dcterms:modified>
</cp:coreProperties>
</file>