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ASSURANCE    </w:t>
      </w:r>
      <w:r>
        <w:t xml:space="preserve">   BURDENS    </w:t>
      </w:r>
      <w:r>
        <w:t xml:space="preserve">   CAIN    </w:t>
      </w:r>
      <w:r>
        <w:t xml:space="preserve">   ECLIPSE    </w:t>
      </w:r>
      <w:r>
        <w:t xml:space="preserve">   EDWARD    </w:t>
      </w:r>
      <w:r>
        <w:t xml:space="preserve">   FAMILY    </w:t>
      </w:r>
      <w:r>
        <w:t xml:space="preserve">   JOE    </w:t>
      </w:r>
      <w:r>
        <w:t xml:space="preserve">   KIESEL    </w:t>
      </w:r>
      <w:r>
        <w:t xml:space="preserve">   METALCORE    </w:t>
      </w:r>
      <w:r>
        <w:t xml:space="preserve">   NICK    </w:t>
      </w:r>
      <w:r>
        <w:t xml:space="preserve">   PARALYSIS    </w:t>
      </w:r>
      <w:r>
        <w:t xml:space="preserve">   PARTSOFME    </w:t>
      </w:r>
      <w:r>
        <w:t xml:space="preserve">   RIFT    </w:t>
      </w:r>
      <w:r>
        <w:t xml:space="preserve">   SANCTUM    </w:t>
      </w:r>
      <w:r>
        <w:t xml:space="preserve">   SUNLIGHT    </w:t>
      </w:r>
      <w:r>
        <w:t xml:space="preserve">   THEBEGINNINGOFTHEEND    </w:t>
      </w:r>
      <w:r>
        <w:t xml:space="preserve">   THERAINTHATNEVERCEASED    </w:t>
      </w:r>
      <w:r>
        <w:t xml:space="preserve">   TIMEWAITSFORNOMAN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ASSURANCE</dc:title>
  <dcterms:created xsi:type="dcterms:W3CDTF">2021-12-06T03:33:31Z</dcterms:created>
  <dcterms:modified xsi:type="dcterms:W3CDTF">2021-12-06T03:33:31Z</dcterms:modified>
</cp:coreProperties>
</file>