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ASTR/PTYS 170B2 - Extra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an asteroid found the Earth's surface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electromagnetic radiation having a wavelength between the red end of the visible light spectrum and microwaves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from the sun where it is cold enough for volatile compounds to condense into solid ice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powers stars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Either the Kuiper or Asteroid 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objects approach the Earth very closely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Comet's orbits are 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by which a planet or other body draws objects toward its center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Comets are found in this belt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Spherical cloud where long period comets are thought to originate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OSIRIS-REx mission will be collecting samples of this asteroid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equal to the mean distance from the Earth to the Sun (12:4)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alteration process of materials when they are exposed to irradiation and/or micrometeoroid impacts on the surface of airless bodies (5: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comets are usually found in the spherical Oort cloud (4:6)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known interstellar object to visit our solar system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of an asteroid or comet around the Sun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satellite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Until its status was changed to dwarf planet in 2006: this was the largest known asteroid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astronomical distance equivalent to the distance that light travels in one year (5:4)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Asteroid visited by the JAXA Hayabusa1 mission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ASTR/PTYS 170B2 - Extra Homework</dc:title>
  <dcterms:created xsi:type="dcterms:W3CDTF">2021-10-11T01:39:03Z</dcterms:created>
  <dcterms:modified xsi:type="dcterms:W3CDTF">2021-10-11T01:39:03Z</dcterms:modified>
</cp:coreProperties>
</file>