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Term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that in the event of financial difficulties, the personal belongings of the shareholders are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 in the profits of a company that are distributed to the holders of certain types of company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movement that exists to promote improved trading terms and living conditions for producers of products in less-developed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Sets out a business's overall purpose to direct and stimulate the entire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Sector that includes manufacturing, constructions and the supply of electricity, gas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price of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establishing a business as a separate legal identity that allows it to benefit from limited liability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one company acquires control of another by buying more than 50 percent of its share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term plans of the business from which its corporate objectives are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Planning, organising, directing and controlling all or part of a business enterprise is done by M______________________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includes both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assessment of this helps to reduce the chance of incurring misfortune, loss or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Term 1 Review</dc:title>
  <dcterms:created xsi:type="dcterms:W3CDTF">2021-10-11T01:35:19Z</dcterms:created>
  <dcterms:modified xsi:type="dcterms:W3CDTF">2021-10-11T01:35:19Z</dcterms:modified>
</cp:coreProperties>
</file>