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AUS-100 Off-Site Meeting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GUPTA    </w:t>
      </w:r>
      <w:r>
        <w:t xml:space="preserve">   HUNT    </w:t>
      </w:r>
      <w:r>
        <w:t xml:space="preserve">   HARVEYS    </w:t>
      </w:r>
      <w:r>
        <w:t xml:space="preserve">   SHARVEY    </w:t>
      </w:r>
      <w:r>
        <w:t xml:space="preserve">   JONES    </w:t>
      </w:r>
      <w:r>
        <w:t xml:space="preserve">   HOGGE    </w:t>
      </w:r>
      <w:r>
        <w:t xml:space="preserve">   CULLEY    </w:t>
      </w:r>
      <w:r>
        <w:t xml:space="preserve">   MARTINEZ    </w:t>
      </w:r>
      <w:r>
        <w:t xml:space="preserve">   KINSER    </w:t>
      </w:r>
      <w:r>
        <w:t xml:space="preserve">   METZ    </w:t>
      </w:r>
      <w:r>
        <w:t xml:space="preserve">   GOLDBERG    </w:t>
      </w:r>
      <w:r>
        <w:t xml:space="preserve">   MESSANO    </w:t>
      </w:r>
      <w:r>
        <w:t xml:space="preserve">   EHARRIS    </w:t>
      </w:r>
      <w:r>
        <w:t xml:space="preserve">   GREENE    </w:t>
      </w:r>
      <w:r>
        <w:t xml:space="preserve">   SABROSO    </w:t>
      </w:r>
      <w:r>
        <w:t xml:space="preserve">   BOELKE    </w:t>
      </w:r>
      <w:r>
        <w:t xml:space="preserve">   CIHON    </w:t>
      </w:r>
      <w:r>
        <w:t xml:space="preserve">   YOUNG    </w:t>
      </w:r>
      <w:r>
        <w:t xml:space="preserve">   DHARRIS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AUS-100 Off-Site Meeting</dc:title>
  <dcterms:created xsi:type="dcterms:W3CDTF">2021-10-11T01:41:48Z</dcterms:created>
  <dcterms:modified xsi:type="dcterms:W3CDTF">2021-10-11T01:41:48Z</dcterms:modified>
</cp:coreProperties>
</file>