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AUTHOR STUDY CROSSWORD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Name of authors book with "Helen" in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Authors favorite book she's written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Gender of authors children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Author's last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Former occupation of author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Does the author believe in ghosts?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Name of the book with the word "witch" in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What was published in 1979?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How many children does the author have?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Ghost stories and mysteries are the_____ of her books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Did the author love to read book in her youth?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How many copies of books sold?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Hobby of the author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Did the author have a movie made about one of her books?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Genre Author commonly writes about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State author was born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Author's first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Fictional thing author uses in her stories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Name of a spooky book she wrote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What Mary Downing Hahn wanted to be before becoming an author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STUDY CROSSWORD </dc:title>
  <dcterms:created xsi:type="dcterms:W3CDTF">2021-10-11T01:44:07Z</dcterms:created>
  <dcterms:modified xsi:type="dcterms:W3CDTF">2021-10-11T01:44:07Z</dcterms:modified>
</cp:coreProperties>
</file>