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AUTUMN MYSTERY LUNCHEON 2017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HARVEST    </w:t>
      </w:r>
      <w:r>
        <w:t xml:space="preserve">   PUMPKIN PIE    </w:t>
      </w:r>
      <w:r>
        <w:t xml:space="preserve">   OCTOBER    </w:t>
      </w:r>
      <w:r>
        <w:t xml:space="preserve">   JOURNEY    </w:t>
      </w:r>
      <w:r>
        <w:t xml:space="preserve">   HOME    </w:t>
      </w:r>
      <w:r>
        <w:t xml:space="preserve">   LADIES    </w:t>
      </w:r>
      <w:r>
        <w:t xml:space="preserve">   LUNCHEON    </w:t>
      </w:r>
      <w:r>
        <w:t xml:space="preserve">   MYSTERY    </w:t>
      </w:r>
      <w:r>
        <w:t xml:space="preserve">   AUTUMN    </w:t>
      </w:r>
      <w:r>
        <w:t xml:space="preserve">   PICK UP STICKS    </w:t>
      </w:r>
      <w:r>
        <w:t xml:space="preserve">   SPLIT ROAD    </w:t>
      </w:r>
      <w:r>
        <w:t xml:space="preserve">   KINDLING    </w:t>
      </w:r>
      <w:r>
        <w:t xml:space="preserve">   STOMACH HANGOVER    </w:t>
      </w:r>
      <w:r>
        <w:t xml:space="preserve">   ROLLING STONE    </w:t>
      </w:r>
      <w:r>
        <w:t xml:space="preserve">   MERRY GO ROUND    </w:t>
      </w:r>
      <w:r>
        <w:t xml:space="preserve">   BEANS N LEAVES    </w:t>
      </w:r>
      <w:r>
        <w:t xml:space="preserve">   BULLS EYE    </w:t>
      </w:r>
      <w:r>
        <w:t xml:space="preserve">   LOVERS HABIT    </w:t>
      </w:r>
      <w:r>
        <w:t xml:space="preserve">   HOME ON THE RANGE    </w:t>
      </w:r>
      <w:r>
        <w:t xml:space="preserve">   GOLDEN NUGGETS    </w:t>
      </w:r>
      <w:r>
        <w:t xml:space="preserve">   CHICKEN IN A BASKET    </w:t>
      </w:r>
      <w:r>
        <w:t xml:space="preserve">   SWISS SPECIAL    </w:t>
      </w:r>
      <w:r>
        <w:t xml:space="preserve">   AUTUMN LEAVES    </w:t>
      </w:r>
      <w:r>
        <w:t xml:space="preserve">   GRAND FINALE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MYSTERY LUNCHEON 2017</dc:title>
  <dcterms:created xsi:type="dcterms:W3CDTF">2021-10-11T01:44:12Z</dcterms:created>
  <dcterms:modified xsi:type="dcterms:W3CDTF">2021-10-11T01:44:12Z</dcterms:modified>
</cp:coreProperties>
</file>