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an area of activity, especially of business, trade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actions that are done in order to achieve a particular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thing, place, activity etc that you get something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an important effect or influence, especially on what will happen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in which someone or something is involved in an activity or situation, and how much influence they have on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one of the parts that something such as an object or place is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need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serious study of a subject, in order to discover new facts or test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something as a reaction to something that has been said or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almost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AWL 1</dc:title>
  <dcterms:created xsi:type="dcterms:W3CDTF">2021-12-22T03:37:51Z</dcterms:created>
  <dcterms:modified xsi:type="dcterms:W3CDTF">2021-12-22T03:37:51Z</dcterms:modified>
</cp:coreProperties>
</file>