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AWL: Game week4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out from an opinion that something is true or wrong.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Based on scientific testing and practical experiences.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bottom surface of your foot.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product that is bought and sold.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trend that shows you are in favor of (sth).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how pleads for a cause or a propounds an idea.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significant.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Understood without being stated directly.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 at the end of a long period of time acting.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confusing and unclear.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AWL: Game week4</dc:title>
  <dcterms:created xsi:type="dcterms:W3CDTF">2021-10-11T01:46:06Z</dcterms:created>
  <dcterms:modified xsi:type="dcterms:W3CDTF">2021-10-11T01:46:06Z</dcterms:modified>
</cp:coreProperties>
</file>