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Birthday Wish for Alysia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Babies are always 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Babies wake up _____ every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color a baby girl wears.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color and it is the color a boy baby wears.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celebration where you age another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are not a boy, you are a 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Length in inches at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share your month with a famous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solid water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April showers bring ___ 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Dad's second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Pounds and ounces at weigh in after birth.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Subtract One Thousand Eight Six from Two Thousand Twenty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you were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famous person is a year older on May 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entered on birth certificate.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 of day of birth (after the noon hour).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is company and _____ how many is a crowd,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sixth day of the week is 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 is your birthstone.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Middle name on your birth certificate.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Birthday Wish for Alysia</dc:title>
  <dcterms:created xsi:type="dcterms:W3CDTF">2021-10-11T00:23:09Z</dcterms:created>
  <dcterms:modified xsi:type="dcterms:W3CDTF">2021-10-11T00:23:09Z</dcterms:modified>
</cp:coreProperties>
</file>