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transformation where an object maps to an image of the same shape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straight one-dimensional figure having no thickness and extending infinitely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2-dimensional shape formed with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conditional statement after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 a function that moves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rotating around an axis or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formed by two lines or rays diverging from a common point (the vertex)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its edges "point outwards"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angles which occupy the same relative position at each intersection where a straight line crosses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name we give to a statement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unproven statement which is supported by all the available data and by many weaker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rigid transformation in which the preimage is flipped across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shape and size, but we are allowed to flip, slide or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part of a line that is bounded by two distinct end points, and contains every point on the line between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symbolized by p q, is an if-then statement in which p is a hypothesis and q is a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Puzzle </dc:title>
  <dcterms:created xsi:type="dcterms:W3CDTF">2021-10-11T00:23:57Z</dcterms:created>
  <dcterms:modified xsi:type="dcterms:W3CDTF">2021-10-11T00:23:57Z</dcterms:modified>
</cp:coreProperties>
</file>