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Crossword about 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destination of our first day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made our own passionfruit and mango flavoured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wrote a message on this asking me to be your GF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stayed in one of these in Norfolk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distillery you got us free cocktails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first holiday was to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castle we watched Jools Holland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show we watched at Burleigh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rode this around Rutland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I’m your queen, you are 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name of your sister-in-law (to be)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watched Leicester vs Nottingham play what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film we watched at the cinema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had photo with this statue at a London train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bird you made appear when we ate breakfast at Gates garden centre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we have watched 2 open air theatre shows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colour of my favourite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were bitten by this when I bought a new car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Crossword about US </dc:title>
  <dcterms:created xsi:type="dcterms:W3CDTF">2021-10-11T00:23:17Z</dcterms:created>
  <dcterms:modified xsi:type="dcterms:W3CDTF">2021-10-11T00:23:17Z</dcterms:modified>
</cp:coreProperties>
</file>