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Dangerous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holiday    </w:t>
      </w:r>
      <w:r>
        <w:t xml:space="preserve">   everyone    </w:t>
      </w:r>
      <w:r>
        <w:t xml:space="preserve">   campus    </w:t>
      </w:r>
      <w:r>
        <w:t xml:space="preserve">   contraction    </w:t>
      </w:r>
      <w:r>
        <w:t xml:space="preserve">   envelope    </w:t>
      </w:r>
      <w:r>
        <w:t xml:space="preserve">   day    </w:t>
      </w:r>
      <w:r>
        <w:t xml:space="preserve">   snow    </w:t>
      </w:r>
      <w:r>
        <w:t xml:space="preserve">   birthday    </w:t>
      </w:r>
      <w:r>
        <w:t xml:space="preserve">   favorite    </w:t>
      </w:r>
      <w:r>
        <w:t xml:space="preserve">   became    </w:t>
      </w:r>
      <w:r>
        <w:t xml:space="preserve">   trapped    </w:t>
      </w:r>
      <w:r>
        <w:t xml:space="preserve">   Bentley    </w:t>
      </w:r>
      <w:r>
        <w:t xml:space="preserve">   possessive    </w:t>
      </w:r>
      <w:r>
        <w:t xml:space="preserve">   grab    </w:t>
      </w:r>
      <w:r>
        <w:t xml:space="preserve">   daggs    </w:t>
      </w:r>
      <w:r>
        <w:t xml:space="preserve">   cooper    </w:t>
      </w:r>
      <w:r>
        <w:t xml:space="preserve">   spera    </w:t>
      </w:r>
      <w:r>
        <w:t xml:space="preserve">   happen    </w:t>
      </w:r>
      <w:r>
        <w:t xml:space="preserve">   leave    </w:t>
      </w:r>
      <w:r>
        <w:t xml:space="preserve">   able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Dangerous Holiday</dc:title>
  <dcterms:created xsi:type="dcterms:W3CDTF">2021-10-11T00:22:54Z</dcterms:created>
  <dcterms:modified xsi:type="dcterms:W3CDTF">2021-10-11T00:22:54Z</dcterms:modified>
</cp:coreProperties>
</file>