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 Day at the Beach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Dishes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dash used between syllables or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tool with a flat blade used for moving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come near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organization that helps people in need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contest or competition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store where medicine is dispensed and sold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Relating to a population that has special customs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bird that cannot fly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Tremble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surprise or impress someone greatly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at the Beach</dc:title>
  <dcterms:created xsi:type="dcterms:W3CDTF">2021-10-11T00:23:54Z</dcterms:created>
  <dcterms:modified xsi:type="dcterms:W3CDTF">2021-10-11T00:23:54Z</dcterms:modified>
</cp:coreProperties>
</file>