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 Day of Pampering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STEAMER    </w:t>
      </w:r>
      <w:r>
        <w:t xml:space="preserve">   MASSAGE    </w:t>
      </w:r>
      <w:r>
        <w:t xml:space="preserve">   BODYWAX    </w:t>
      </w:r>
      <w:r>
        <w:t xml:space="preserve">   RELAXATION    </w:t>
      </w:r>
      <w:r>
        <w:t xml:space="preserve">   DRYERS    </w:t>
      </w:r>
      <w:r>
        <w:t xml:space="preserve">   PAMPERING    </w:t>
      </w:r>
      <w:r>
        <w:t xml:space="preserve">   SUGARSCRUB    </w:t>
      </w:r>
      <w:r>
        <w:t xml:space="preserve">   HANDS    </w:t>
      </w:r>
      <w:r>
        <w:t xml:space="preserve">   FACIALS    </w:t>
      </w:r>
      <w:r>
        <w:t xml:space="preserve">   MICRODERMA    </w:t>
      </w:r>
      <w:r>
        <w:t xml:space="preserve">   SPA    </w:t>
      </w:r>
      <w:r>
        <w:t xml:space="preserve">   SHAMPOO    </w:t>
      </w:r>
      <w:r>
        <w:t xml:space="preserve">   SALON    </w:t>
      </w:r>
      <w:r>
        <w:t xml:space="preserve">   Makeup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Day of Pampering </dc:title>
  <dcterms:created xsi:type="dcterms:W3CDTF">2021-10-11T00:23:15Z</dcterms:created>
  <dcterms:modified xsi:type="dcterms:W3CDTF">2021-10-11T00:23:15Z</dcterms:modified>
</cp:coreProperties>
</file>