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 Mango-Shaped Space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found by Mia on the day of her grandpa's funeral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Jenna gets upset when Mia doesn't help celebrate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main way Jenna and Adam communicate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attempts to save Mango by transporting him in a helicopter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invites Mia to be part of a healing circle with the rest of the family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acupuncturist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Mia associates colors with these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abbreviation of name Mia and Jenna give themselves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story is told in ___________ person point of view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Mia's best friend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lacks sympathy regarding Mango's death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his dog, Oscar, is put to sleep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word used at school to insult Mia when she was 8 years old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last name of the author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loves to paint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condition Mia has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therapy that exaggerates the effects of synesthesia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major city that Mia and her family live near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Jenna's dad's girlfriend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provides Mia with a great deal of information about synesthesia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tries out various things, such as vegetarianism and yoga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fellow synesthete that Mia wants to help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Mia needs a tutor for this subject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Mia's age</w:t>
            </w:r>
          </w:p>
        </w:tc>
      </w:tr>
    </w:tbl>
    <w:p>
      <w:pPr>
        <w:pStyle w:val="WordBankMedium"/>
      </w:pPr>
      <w:r>
        <w:t xml:space="preserve">   Mia    </w:t>
      </w:r>
      <w:r>
        <w:t xml:space="preserve">   Jenna    </w:t>
      </w:r>
      <w:r>
        <w:t xml:space="preserve">   Dad    </w:t>
      </w:r>
      <w:r>
        <w:t xml:space="preserve">   Beth    </w:t>
      </w:r>
      <w:r>
        <w:t xml:space="preserve">   Zack    </w:t>
      </w:r>
      <w:r>
        <w:t xml:space="preserve">   Mango    </w:t>
      </w:r>
      <w:r>
        <w:t xml:space="preserve">   Jerry    </w:t>
      </w:r>
      <w:r>
        <w:t xml:space="preserve">   Roger    </w:t>
      </w:r>
      <w:r>
        <w:t xml:space="preserve">   Adam    </w:t>
      </w:r>
      <w:r>
        <w:t xml:space="preserve">   Billy    </w:t>
      </w:r>
      <w:r>
        <w:t xml:space="preserve">   Chicago    </w:t>
      </w:r>
      <w:r>
        <w:t xml:space="preserve">   first    </w:t>
      </w:r>
      <w:r>
        <w:t xml:space="preserve">   synesthesia    </w:t>
      </w:r>
      <w:r>
        <w:t xml:space="preserve">   thirteen    </w:t>
      </w:r>
      <w:r>
        <w:t xml:space="preserve">   acupuncture    </w:t>
      </w:r>
      <w:r>
        <w:t xml:space="preserve">   freak    </w:t>
      </w:r>
      <w:r>
        <w:t xml:space="preserve">   PIC    </w:t>
      </w:r>
      <w:r>
        <w:t xml:space="preserve">   math    </w:t>
      </w:r>
      <w:r>
        <w:t xml:space="preserve">   email    </w:t>
      </w:r>
      <w:r>
        <w:t xml:space="preserve">   Rebecca    </w:t>
      </w:r>
      <w:r>
        <w:t xml:space="preserve">   Mass    </w:t>
      </w:r>
      <w:r>
        <w:t xml:space="preserve">   numbers    </w:t>
      </w:r>
      <w:r>
        <w:t xml:space="preserve">   Faith    </w:t>
      </w:r>
      <w:r>
        <w:t xml:space="preserve">   birthday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Mango-Shaped Space</dc:title>
  <dcterms:created xsi:type="dcterms:W3CDTF">2021-10-11T00:25:41Z</dcterms:created>
  <dcterms:modified xsi:type="dcterms:W3CDTF">2021-10-11T00:25:41Z</dcterms:modified>
</cp:coreProperties>
</file>