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Melvin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Annual Festival commemorating the birth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mathematics, having a figure or value on the positive side of a scale or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football a means of scoring, abbrev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or showing joy and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ancient times a famous city that attracted the notice of most ancient geographers and historians, including Herodotus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plot of ground where plants such as fruits, vegetables or flowers are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Irish and Hebrew origin meaning "God is gracious"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answer to the problem 138,749.70 divided by 69,374.86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Printed notices that a traffic or parking offense has been committed and a fine must be paid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following two thousand 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Between July and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rpceeding twenty-two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transitive verb to take pleasure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Latin origin meaning "foreign woman"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Melvin Christmas Crossword</dc:title>
  <dcterms:created xsi:type="dcterms:W3CDTF">2021-10-11T00:24:57Z</dcterms:created>
  <dcterms:modified xsi:type="dcterms:W3CDTF">2021-10-11T00:24:57Z</dcterms:modified>
</cp:coreProperties>
</file>