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Puzzle About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26.2 foot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word for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Town west of Wyoming's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Catherine-Keener's role in "The 40 Year Old Virgin"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Nation's Attic"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Parents and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you're not apart you're...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Exciting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subject in school rumored to be loved by some, hated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go at the end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Pictorial work of art, usually done on canvas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Capitol of Massachusetts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Puzzle About Us</dc:title>
  <dcterms:created xsi:type="dcterms:W3CDTF">2021-10-11T00:25:28Z</dcterms:created>
  <dcterms:modified xsi:type="dcterms:W3CDTF">2021-10-11T00:25:28Z</dcterms:modified>
</cp:coreProperties>
</file>