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Recap On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the biggest museums in the world! It is located in Paris, France.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another famous French car brand. It's logo looks like two arrows pointing upwards.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beautiful French dish made with sliced apples!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big, long breadstick that can/is used for sandwiches.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very famous French car brand and it's popular around the world!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iconic massive metal building located in France.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where this in movies as well as in the military. In a movie they would be assumed to be an artist because of the hat.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bread roll/pastry roll in a curved shape. You can put fillings and food in it as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an iconic perfume/cosmetic brand around the world.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dish that has a movie about it. In the movie, a mouse makes a French dish because the human couldn't do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Recap On France</dc:title>
  <dcterms:created xsi:type="dcterms:W3CDTF">2021-10-11T00:26:47Z</dcterms:created>
  <dcterms:modified xsi:type="dcterms:W3CDTF">2021-10-11T00:26:47Z</dcterms:modified>
</cp:coreProperties>
</file>