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 Registered Nurse's Practice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CHecks!    </w:t>
      </w:r>
      <w:r>
        <w:t xml:space="preserve">   Justice    </w:t>
      </w:r>
      <w:r>
        <w:t xml:space="preserve">   Accountability    </w:t>
      </w:r>
      <w:r>
        <w:t xml:space="preserve">   Collaberation    </w:t>
      </w:r>
      <w:r>
        <w:t xml:space="preserve">   Communication    </w:t>
      </w:r>
      <w:r>
        <w:t xml:space="preserve">   care    </w:t>
      </w:r>
      <w:r>
        <w:t xml:space="preserve">   Nursing process    </w:t>
      </w:r>
      <w:r>
        <w:t xml:space="preserve">   Delegation    </w:t>
      </w:r>
      <w:r>
        <w:t xml:space="preserve">   independent    </w:t>
      </w:r>
      <w:r>
        <w:t xml:space="preserve">   Autonomy    </w:t>
      </w:r>
      <w:r>
        <w:t xml:space="preserve">   Beneficence    </w:t>
      </w:r>
      <w:r>
        <w:t xml:space="preserve">   Confidentiality    </w:t>
      </w:r>
      <w:r>
        <w:t xml:space="preserve">   Pt advocate    </w:t>
      </w:r>
      <w:r>
        <w:t xml:space="preserve">   Clinical interventions    </w:t>
      </w:r>
      <w:r>
        <w:t xml:space="preserve">   Pt education    </w:t>
      </w:r>
      <w:r>
        <w:t xml:space="preserve">   Assessment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Registered Nurse's Practice </dc:title>
  <dcterms:created xsi:type="dcterms:W3CDTF">2021-10-11T00:26:49Z</dcterms:created>
  <dcterms:modified xsi:type="dcterms:W3CDTF">2021-10-11T00:26:49Z</dcterms:modified>
</cp:coreProperties>
</file>