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Star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Call    </w:t>
      </w:r>
      <w:r>
        <w:t xml:space="preserve">   Equipped    </w:t>
      </w:r>
      <w:r>
        <w:t xml:space="preserve">   Bemoan    </w:t>
      </w:r>
      <w:r>
        <w:t xml:space="preserve">   Sparkle    </w:t>
      </w:r>
      <w:r>
        <w:t xml:space="preserve">   Unique    </w:t>
      </w:r>
      <w:r>
        <w:t xml:space="preserve">   Your Name    </w:t>
      </w:r>
      <w:r>
        <w:t xml:space="preserve">   Embrace    </w:t>
      </w:r>
      <w:r>
        <w:t xml:space="preserve">   Rest    </w:t>
      </w:r>
      <w:r>
        <w:t xml:space="preserve">   Christ    </w:t>
      </w:r>
      <w:r>
        <w:t xml:space="preserve">   Positioned    </w:t>
      </w:r>
      <w:r>
        <w:t xml:space="preserve">   Burn    </w:t>
      </w:r>
      <w:r>
        <w:t xml:space="preserve">   Shine    </w:t>
      </w:r>
      <w:r>
        <w:t xml:space="preserve">   Star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Star is Born</dc:title>
  <dcterms:created xsi:type="dcterms:W3CDTF">2021-10-12T20:40:39Z</dcterms:created>
  <dcterms:modified xsi:type="dcterms:W3CDTF">2021-10-12T20:40:39Z</dcterms:modified>
</cp:coreProperties>
</file>