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TRADEWINDS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Sails on the high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prank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spirit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help you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Bony part of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Todays holiday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costume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wears a pointed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dress up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Halloween Fruit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students are studying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Tradewinds is licensed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treat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 of  Halloween orange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this facility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Tradewinds is licensened for how many residents?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Spiders spin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cooks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Program Directors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TRADEWINDS HALLOWEEN</dc:title>
  <dcterms:created xsi:type="dcterms:W3CDTF">2021-10-11T00:28:14Z</dcterms:created>
  <dcterms:modified xsi:type="dcterms:W3CDTF">2021-10-11T00:28:14Z</dcterms:modified>
</cp:coreProperties>
</file>