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Walk Down Memory Lane! Love you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better at Mario Kart?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Incline isn't a walk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 dinner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don't even grow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nightlight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know we only...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forbidden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weren't part of the same group (Partnering)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... was why the caucus race was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ATE THE... (Alice in Wonderland)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started laughing during (Nutcracker)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favorite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go to mall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 you're ... costume was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vending machine stole my freaking money when we wanted...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people + Mr.Hawkin's say it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can't have this without... (dessert)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 railings we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may have beaten you with my ... hat 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You're the headbang to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Also, we definitely made it to the... (wink wink)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 otter!!!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spilled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Mrs. Medina hated...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Alien in bikinis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Down Memory Lane! Love you &lt;3</dc:title>
  <dcterms:created xsi:type="dcterms:W3CDTF">2021-10-11T00:28:33Z</dcterms:created>
  <dcterms:modified xsi:type="dcterms:W3CDTF">2021-10-11T00:28:33Z</dcterms:modified>
</cp:coreProperties>
</file>