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without Borders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disregard or ignore indulgently, as faults or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indicates bounds or limits; a limiting or bounding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based on mental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mourning after a loss, especially after the death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delicate or vulnerable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fact of being of kin; family relationship. Relationship by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disregard, to take precedence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of descendants of a particular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idea or term. Not concrete realities, specific objects, or actual instances.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one's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great commotion, confusion or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live or dwell in (a place), as people or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without Borders</dc:title>
  <dcterms:created xsi:type="dcterms:W3CDTF">2021-10-11T00:28:50Z</dcterms:created>
  <dcterms:modified xsi:type="dcterms:W3CDTF">2021-10-11T00:28:50Z</dcterms:modified>
</cp:coreProperties>
</file>