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day in the life of a sales manager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bachelors degree    </w:t>
      </w:r>
      <w:r>
        <w:t xml:space="preserve">   budget    </w:t>
      </w:r>
      <w:r>
        <w:t xml:space="preserve">   co workers    </w:t>
      </w:r>
      <w:r>
        <w:t xml:space="preserve">   customer    </w:t>
      </w:r>
      <w:r>
        <w:t xml:space="preserve">   demand    </w:t>
      </w:r>
      <w:r>
        <w:t xml:space="preserve">   determination    </w:t>
      </w:r>
      <w:r>
        <w:t xml:space="preserve">   goal    </w:t>
      </w:r>
      <w:r>
        <w:t xml:space="preserve">   leadership    </w:t>
      </w:r>
      <w:r>
        <w:t xml:space="preserve">   organized    </w:t>
      </w:r>
      <w:r>
        <w:t xml:space="preserve">   oversee    </w:t>
      </w:r>
      <w:r>
        <w:t xml:space="preserve">   persuasion    </w:t>
      </w:r>
      <w:r>
        <w:t xml:space="preserve">   price    </w:t>
      </w:r>
      <w:r>
        <w:t xml:space="preserve">   product    </w:t>
      </w:r>
      <w:r>
        <w:t xml:space="preserve">   real estate    </w:t>
      </w:r>
      <w:r>
        <w:t xml:space="preserve">   sales    </w:t>
      </w:r>
      <w:r>
        <w:t xml:space="preserve">   sales manager    </w:t>
      </w:r>
      <w:r>
        <w:t xml:space="preserve">   service    </w:t>
      </w:r>
      <w:r>
        <w:t xml:space="preserve">   speaking    </w:t>
      </w:r>
      <w:r>
        <w:t xml:space="preserve">   stress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in the life of a sales manager</dc:title>
  <dcterms:created xsi:type="dcterms:W3CDTF">2021-10-11T00:23:47Z</dcterms:created>
  <dcterms:modified xsi:type="dcterms:W3CDTF">2021-10-11T00:23:47Z</dcterms:modified>
</cp:coreProperties>
</file>