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little bit about me ;)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zodiac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college affiliation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Coffee or tea?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went to high school in this city in the Bay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I'm a ______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also speak this language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my majors is BME, aka...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favorite Disney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hair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favorite animal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have this many siblings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little bit about me ;)</dc:title>
  <dcterms:created xsi:type="dcterms:W3CDTF">2021-10-11T00:25:05Z</dcterms:created>
  <dcterms:modified xsi:type="dcterms:W3CDTF">2021-10-11T00:25:05Z</dcterms:modified>
</cp:coreProperties>
</file>