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touch of the Demonic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Stein    </w:t>
      </w:r>
      <w:r>
        <w:t xml:space="preserve">   jenia    </w:t>
      </w:r>
      <w:r>
        <w:t xml:space="preserve">   maladriel    </w:t>
      </w:r>
      <w:r>
        <w:t xml:space="preserve">   fladr    </w:t>
      </w:r>
      <w:r>
        <w:t xml:space="preserve">   braderg    </w:t>
      </w:r>
      <w:r>
        <w:t xml:space="preserve">   sigual    </w:t>
      </w:r>
      <w:r>
        <w:t xml:space="preserve">   leofgyth    </w:t>
      </w:r>
      <w:r>
        <w:t xml:space="preserve">   farmeneen    </w:t>
      </w:r>
      <w:r>
        <w:t xml:space="preserve">   beleg    </w:t>
      </w:r>
      <w:r>
        <w:t xml:space="preserve">   sibrance    </w:t>
      </w:r>
      <w:r>
        <w:t xml:space="preserve">   kaytrowenn    </w:t>
      </w:r>
      <w:r>
        <w:t xml:space="preserve">   emedreva    </w:t>
      </w:r>
      <w:r>
        <w:t xml:space="preserve">   baturin    </w:t>
      </w:r>
      <w:r>
        <w:t xml:space="preserve">   seamot    </w:t>
      </w:r>
      <w:r>
        <w:t xml:space="preserve">   Duhir    </w:t>
      </w:r>
      <w:r>
        <w:t xml:space="preserve">   Argen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touch of the Demonic</dc:title>
  <dcterms:created xsi:type="dcterms:W3CDTF">2021-10-11T00:28:12Z</dcterms:created>
  <dcterms:modified xsi:type="dcterms:W3CDTF">2021-10-11T00:28:12Z</dcterms:modified>
</cp:coreProperties>
</file>