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walk down Memory lane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blueberry    </w:t>
      </w:r>
      <w:r>
        <w:t xml:space="preserve">   filter    </w:t>
      </w:r>
      <w:r>
        <w:t xml:space="preserve">   form    </w:t>
      </w:r>
      <w:r>
        <w:t xml:space="preserve">   friend    </w:t>
      </w:r>
      <w:r>
        <w:t xml:space="preserve">   jikook    </w:t>
      </w:r>
      <w:r>
        <w:t xml:space="preserve">   Jileeha    </w:t>
      </w:r>
      <w:r>
        <w:t xml:space="preserve">   Johnshookie    </w:t>
      </w:r>
      <w:r>
        <w:t xml:space="preserve">   moonlight    </w:t>
      </w:r>
      <w:r>
        <w:t xml:space="preserve">   sanitiser    </w:t>
      </w:r>
      <w:r>
        <w:t xml:space="preserve">   Soulmate    </w:t>
      </w:r>
      <w:r>
        <w:t xml:space="preserve">   staircase    </w:t>
      </w:r>
      <w:r>
        <w:t xml:space="preserve">   stapler    </w:t>
      </w:r>
      <w:r>
        <w:t xml:space="preserve">   telepathy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down Memory lane </dc:title>
  <dcterms:created xsi:type="dcterms:W3CDTF">2021-10-11T00:28:44Z</dcterms:created>
  <dcterms:modified xsi:type="dcterms:W3CDTF">2021-10-11T00:28:44Z</dcterms:modified>
</cp:coreProperties>
</file>